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816A" w14:textId="6868814C" w:rsidR="00506EEC" w:rsidRDefault="00506EEC">
      <w:pPr>
        <w:widowControl/>
        <w:jc w:val="left"/>
      </w:pPr>
      <w:r>
        <w:br w:type="page"/>
      </w:r>
    </w:p>
    <w:p w14:paraId="443B942D" w14:textId="77777777" w:rsidR="00023858" w:rsidRDefault="00023858">
      <w:pPr>
        <w:widowControl/>
        <w:jc w:val="left"/>
      </w:pPr>
    </w:p>
    <w:p w14:paraId="3CB065EE" w14:textId="77777777" w:rsidR="00AD5F4E" w:rsidRPr="00023858" w:rsidRDefault="00023858" w:rsidP="00023858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sectPr w:rsidR="00AD5F4E" w:rsidRPr="00023858" w:rsidSect="00B03CC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8"/>
      <w:pgMar w:top="1440" w:right="1700" w:bottom="1440" w:left="1700" w:header="0" w:footer="0" w:gutter="0"/>
      <w:cols w:space="425"/>
      <w:noEndnote/>
      <w:docGrid w:type="snapToChars" w:linePitch="697" w:charSpace="4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8833" w14:textId="77777777" w:rsidR="0096781A" w:rsidRDefault="0096781A">
      <w:r>
        <w:separator/>
      </w:r>
    </w:p>
  </w:endnote>
  <w:endnote w:type="continuationSeparator" w:id="0">
    <w:p w14:paraId="055C3591" w14:textId="77777777" w:rsidR="0096781A" w:rsidRDefault="0096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8B50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3C7D17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9ECD" w14:textId="77777777" w:rsidR="00E13A8B" w:rsidRDefault="00B03CC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9E185AE" wp14:editId="3BD24B50">
              <wp:simplePos x="0" y="0"/>
              <wp:positionH relativeFrom="page">
                <wp:posOffset>1079500</wp:posOffset>
              </wp:positionH>
              <wp:positionV relativeFrom="page">
                <wp:posOffset>10019030</wp:posOffset>
              </wp:positionV>
              <wp:extent cx="5401945" cy="266700"/>
              <wp:effectExtent l="0" t="0" r="0" b="0"/>
              <wp:wrapNone/>
              <wp:docPr id="6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B357B" w14:textId="77777777" w:rsidR="00B03CC3" w:rsidRDefault="00B03CC3" w:rsidP="00B03CC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185AE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68" type="#_x0000_t202" style="position:absolute;left:0;text-align:left;margin-left:85pt;margin-top:78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" filled="f" stroked="f" strokeweight=".5pt">
              <v:textbox>
                <w:txbxContent>
                  <w:p w14:paraId="2D1B357B" w14:textId="77777777" w:rsidR="00B03CC3" w:rsidRDefault="00B03CC3" w:rsidP="00B03CC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3265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1CBB" w14:textId="77777777" w:rsidR="0096781A" w:rsidRDefault="0096781A">
      <w:r>
        <w:rPr>
          <w:rFonts w:hint="eastAsia"/>
        </w:rPr>
        <w:separator/>
      </w:r>
    </w:p>
  </w:footnote>
  <w:footnote w:type="continuationSeparator" w:id="0">
    <w:p w14:paraId="26C90FBE" w14:textId="77777777" w:rsidR="0096781A" w:rsidRDefault="0096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ADEC" w14:textId="2939F8A7" w:rsidR="00023858" w:rsidRDefault="002876F8" w:rsidP="00B03CC3">
    <w:pPr>
      <w:pStyle w:val="a3"/>
      <w:ind w:firstLineChars="1400" w:firstLine="3080"/>
    </w:pPr>
    <w:r>
      <w:rPr>
        <w:rFonts w:hint="eastAsia"/>
      </w:rPr>
      <w:t xml:space="preserve">　　　　　　　　　　　　　　　　　　　　　【別紙１】</w:t>
    </w:r>
  </w:p>
  <w:p w14:paraId="1D0DDD53" w14:textId="5065212F" w:rsidR="00B03CC3" w:rsidRDefault="00B03CC3" w:rsidP="00B03CC3">
    <w:pPr>
      <w:pStyle w:val="a3"/>
      <w:ind w:firstLineChars="1400" w:firstLine="3080"/>
    </w:pPr>
    <w:r>
      <w:rPr>
        <w:rFonts w:hint="eastAsia"/>
      </w:rPr>
      <w:t>第１次選考（</w:t>
    </w:r>
    <w:r w:rsidR="00057220">
      <w:rPr>
        <w:rFonts w:hint="eastAsia"/>
      </w:rPr>
      <w:t>作</w:t>
    </w:r>
    <w:r>
      <w:rPr>
        <w:rFonts w:hint="eastAsia"/>
      </w:rPr>
      <w:t>文試験）</w:t>
    </w:r>
  </w:p>
  <w:p w14:paraId="37F08189" w14:textId="77777777" w:rsidR="006E74A4" w:rsidRDefault="00B03CC3" w:rsidP="00B03CC3">
    <w:pPr>
      <w:pStyle w:val="a3"/>
      <w:ind w:firstLineChars="2650" w:firstLine="5830"/>
      <w:rPr>
        <w:u w:val="single"/>
      </w:rPr>
    </w:pPr>
    <w:r w:rsidRPr="00B03CC3">
      <w:rPr>
        <w:rFonts w:hint="eastAsia"/>
        <w:u w:val="single"/>
      </w:rPr>
      <w:t>氏 名</w:t>
    </w:r>
    <w:r w:rsidR="00A400AA">
      <w:rPr>
        <w:rFonts w:hint="eastAsia"/>
        <w:u w:val="single"/>
      </w:rPr>
      <w:t xml:space="preserve">　</w:t>
    </w:r>
    <w:r w:rsidR="00AA2DFA">
      <w:rPr>
        <w:rFonts w:hint="eastAsia"/>
        <w:u w:val="single"/>
      </w:rPr>
      <w:t xml:space="preserve">　　　　　　　</w:t>
    </w:r>
    <w:r w:rsidRPr="00B03CC3">
      <w:rPr>
        <w:u w:val="single"/>
      </w:rPr>
      <w:t xml:space="preserve">   </w:t>
    </w:r>
    <w:r w:rsidR="00A400AA">
      <w:rPr>
        <w:rFonts w:hint="eastAsia"/>
        <w:u w:val="single"/>
      </w:rPr>
      <w:t xml:space="preserve">　</w:t>
    </w:r>
  </w:p>
  <w:p w14:paraId="20A62A15" w14:textId="0CE27833" w:rsidR="00B03CC3" w:rsidRPr="00B03CC3" w:rsidRDefault="00BC2BBD" w:rsidP="00B03CC3">
    <w:pPr>
      <w:pStyle w:val="a3"/>
    </w:pPr>
    <w:r w:rsidRPr="00B03CC3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86F6B4" wp14:editId="3FB33ABF">
              <wp:simplePos x="0" y="0"/>
              <wp:positionH relativeFrom="page">
                <wp:posOffset>1079500</wp:posOffset>
              </wp:positionH>
              <wp:positionV relativeFrom="page">
                <wp:posOffset>910590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01382" w14:textId="77777777" w:rsidR="00BC2BBD" w:rsidRDefault="00BC2BBD" w:rsidP="00BC2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D0DBE" w14:textId="77777777" w:rsidR="00B03CC3" w:rsidRDefault="00B03CC3" w:rsidP="00B03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86F6B4" id="Genko:A4:20:20:P:0::" o:spid="_x0000_s1026" style="position:absolute;left:0;text-align:left;margin-left:85pt;margin-top:71.7pt;width:425.35pt;height:697.9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">
              <v:rect id="正方形/長方形 5" o:spid="_x0000_s1027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>
                <v:textbox>
                  <w:txbxContent>
                    <w:p w14:paraId="0DA01382" w14:textId="77777777" w:rsidR="00BC2BBD" w:rsidRDefault="00BC2BBD" w:rsidP="00BC2BBD"/>
                  </w:txbxContent>
                </v:textbox>
              </v:rect>
              <v:rect id="正方形/長方形 9" o:spid="_x0000_s1031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>
                <v:textbox>
                  <w:txbxContent>
                    <w:p w14:paraId="4A3D0DBE" w14:textId="77777777" w:rsidR="00B03CC3" w:rsidRDefault="00B03CC3" w:rsidP="00B03CC3">
                      <w:pPr>
                        <w:jc w:val="center"/>
                      </w:pPr>
                    </w:p>
                  </w:txbxContent>
                </v:textbox>
              </v:rect>
              <v:rect id="正方形/長方形 14" o:spid="_x0000_s1036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03CC3" w:rsidRPr="00B03CC3">
      <w:rPr>
        <w:rFonts w:hint="eastAsia"/>
      </w:rPr>
      <w:t>【テーマ】</w:t>
    </w:r>
    <w:r w:rsidR="00023858">
      <w:rPr>
        <w:rFonts w:hint="eastAsia"/>
      </w:rPr>
      <w:t xml:space="preserve">　</w:t>
    </w:r>
    <w:r w:rsidR="00B03CC3">
      <w:rPr>
        <w:rFonts w:hint="eastAsia"/>
      </w:rPr>
      <w:t>今までの</w:t>
    </w:r>
    <w:r w:rsidR="00023858">
      <w:rPr>
        <w:rFonts w:hint="eastAsia"/>
      </w:rPr>
      <w:t>経験から国土交通省職員として取り組んでいきたいこと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FFAD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characterSpacingControl w:val="compressPunctuation"/>
  <w:hdr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3858"/>
    <w:rsid w:val="00027D16"/>
    <w:rsid w:val="00037EB9"/>
    <w:rsid w:val="00057220"/>
    <w:rsid w:val="00063031"/>
    <w:rsid w:val="00065C27"/>
    <w:rsid w:val="000D6301"/>
    <w:rsid w:val="000E5CDC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6F8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47395"/>
    <w:rsid w:val="0045071B"/>
    <w:rsid w:val="00464448"/>
    <w:rsid w:val="00465A43"/>
    <w:rsid w:val="004705AC"/>
    <w:rsid w:val="00474622"/>
    <w:rsid w:val="00484568"/>
    <w:rsid w:val="0049687D"/>
    <w:rsid w:val="004A4ED7"/>
    <w:rsid w:val="004F73F1"/>
    <w:rsid w:val="004F7939"/>
    <w:rsid w:val="00503016"/>
    <w:rsid w:val="00506EEC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C691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42395"/>
    <w:rsid w:val="0096187F"/>
    <w:rsid w:val="0096781A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400AA"/>
    <w:rsid w:val="00A76D76"/>
    <w:rsid w:val="00A86FB4"/>
    <w:rsid w:val="00AA2DFA"/>
    <w:rsid w:val="00AC0024"/>
    <w:rsid w:val="00AD4B82"/>
    <w:rsid w:val="00AD5F4E"/>
    <w:rsid w:val="00AE37B1"/>
    <w:rsid w:val="00B03CC3"/>
    <w:rsid w:val="00B43D64"/>
    <w:rsid w:val="00B50887"/>
    <w:rsid w:val="00B91B78"/>
    <w:rsid w:val="00BC2BBD"/>
    <w:rsid w:val="00BF605E"/>
    <w:rsid w:val="00C01D9C"/>
    <w:rsid w:val="00C646FE"/>
    <w:rsid w:val="00CB71BF"/>
    <w:rsid w:val="00CC70E4"/>
    <w:rsid w:val="00CF0F0B"/>
    <w:rsid w:val="00CF12E2"/>
    <w:rsid w:val="00CF2CCC"/>
    <w:rsid w:val="00D02ED9"/>
    <w:rsid w:val="00D061B6"/>
    <w:rsid w:val="00D427DD"/>
    <w:rsid w:val="00D72E70"/>
    <w:rsid w:val="00D8552D"/>
    <w:rsid w:val="00DD609C"/>
    <w:rsid w:val="00E127CE"/>
    <w:rsid w:val="00E13A8B"/>
    <w:rsid w:val="00E23ACA"/>
    <w:rsid w:val="00E2599F"/>
    <w:rsid w:val="00E4125C"/>
    <w:rsid w:val="00E44963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467B3"/>
    <w:rsid w:val="00F62F8F"/>
    <w:rsid w:val="00F90A0C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CE5B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09DF-20C6-4976-886A-2C54DCD2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2022-09-29T01:38:00Z</dcterms:created>
  <dcterms:modified xsi:type="dcterms:W3CDTF">2026-01-14T06:27:00Z</dcterms:modified>
</cp:coreProperties>
</file>